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西方国有企业的管理与改革</w:t>
      </w:r>
    </w:p>
    <w:p>
      <w:r>
        <w:rPr>
          <w:rFonts w:ascii="宋体" w:hAnsi="宋体" w:eastAsia="宋体"/>
          <w:sz w:val="24"/>
        </w:rPr>
        <w:t>杨坚争，詹启智，吕明瑜，李朝平著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西方国有企业的管理与改革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杨坚争，詹启智，吕明瑜，李朝平著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本书出售、求购地址：https://www.jiaokey.com/book/detail/11487652.html</w:t>
      </w:r>
    </w:p>
    <w:p>
      <w:r>
        <w:t>更多相关图书推荐：https://www.jiaokey.com</w:t>
      </w:r>
    </w:p>
    <w:p>
      <w:r>
        <w:t>杨坚争，詹启智，吕明瑜，李朝平著 其他作品：https://www.jiaokey.com/tag/杨坚争，詹启智，吕明瑜，李朝平著.html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关键词搜索：https://www.jiaokey.com/tag/西方国有企业的管理与改革.html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