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书名：企业怎样与银行打交道</w:t>
      </w:r>
    </w:p>
    <w:p>
      <w:r>
        <w:t>作者：叶太顺，董会民，郭关献等编著</w:t>
      </w:r>
    </w:p>
    <w:p>
      <w:r>
        <w:t>出版社：北京：书目文献出版社</w:t>
      </w:r>
    </w:p>
    <w:p>
      <w:r>
        <w:t>出版日期：1989.05</w:t>
      </w:r>
    </w:p>
    <w:p>
      <w:r>
        <w:t>总页数：197</w:t>
      </w:r>
    </w:p>
    <w:p>
      <w:r>
        <w:t>更多请访问教客网: www.jiaokey.com</w:t>
      </w:r>
    </w:p>
    <w:p>
      <w:r>
        <w:t>企业怎样与银行打交道 评论地址：https://www.jiaokey.com/book/detail/11487693.html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