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书名：商店经营论</w:t>
      </w:r>
    </w:p>
    <w:p>
      <w:r>
        <w:t>作者：（日）渡边敬二著；邹焕壬译</w:t>
      </w:r>
    </w:p>
    <w:p>
      <w:r>
        <w:t>出版社：辽宁财经学院经济研空所</w:t>
      </w:r>
    </w:p>
    <w:p>
      <w:r>
        <w:t>出版日期：1983.03</w:t>
      </w:r>
    </w:p>
    <w:p>
      <w:r>
        <w:t>总页数：184</w:t>
      </w:r>
    </w:p>
    <w:p>
      <w:r>
        <w:t>更多请访问教客网: www.jiaokey.com</w:t>
      </w:r>
    </w:p>
    <w:p>
      <w:r>
        <w:t>商店经营论 评论地址：https://www.jiaokey.com/book/detail/11487932.html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