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书名：运筹学专业会议论文集  成都</w:t>
      </w:r>
    </w:p>
    <w:p>
      <w:r>
        <w:t>作者：中国科学院数学研究所运筹室，海军运筹学和系统工程领导小组办公室编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运筹学专业会议论文集  成都 评论地址：https://www.jiaokey.com/book/detail/11487958.html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