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书名：专家门诊  SQL Server开发答疑200问</w:t>
      </w:r>
    </w:p>
    <w:p>
      <w:r>
        <w:t>作者：郑建峰，董国平编著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总页数：517</w:t>
      </w:r>
    </w:p>
    <w:p>
      <w:r>
        <w:t>更多请访问教客网: www.jiaokey.com</w:t>
      </w:r>
    </w:p>
    <w:p>
      <w:r>
        <w:t>专家门诊  SQL Server开发答疑200问 评论地址：https://www.jiaokey.com/book/detail/11488130.html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