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1分钟驾驭Office 2000/XP/2003 高效实用技巧1000例</w:t>
      </w:r>
    </w:p>
    <w:p>
      <w:r>
        <w:rPr>
          <w:rFonts w:ascii="宋体" w:hAnsi="宋体" w:eastAsia="宋体"/>
          <w:sz w:val="24"/>
        </w:rPr>
        <w:t>陈东，尹春燕，钟希武编著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1分钟驾驭Office 2000/XP/2003 高效实用技巧1000例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陈东，尹春燕，钟希武编著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本书出售、求购地址：https://www.jiaokey.com/book/detail/11488192.html</w:t>
      </w:r>
    </w:p>
    <w:p>
      <w:r>
        <w:t>更多相关图书推荐：https://www.jiaokey.com</w:t>
      </w:r>
    </w:p>
    <w:p>
      <w:r>
        <w:t>陈东，尹春燕，钟希武编著 其他作品：https://www.jiaokey.com/tag/陈东，尹春燕，钟希武编著.html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关键词搜索：https://www.jiaokey.com/tag/1分钟驾驭Office 2000/XP/2003 高效实用技巧1000例.html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