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书名：玫瑰家族Photoshop教室 tag school of rose family 2</w:t>
      </w:r>
    </w:p>
    <w:p>
      <w:r>
        <w:t>作者：（韩）玫瑰家族Tag教室著；付霞等译</w:t>
      </w:r>
    </w:p>
    <w:p>
      <w:r>
        <w:t>出版社：北京：电子工业出版社</w:t>
      </w:r>
    </w:p>
    <w:p>
      <w:r>
        <w:t>出版日期：2005</w:t>
      </w:r>
    </w:p>
    <w:p>
      <w:r>
        <w:t>总页数：555</w:t>
      </w:r>
    </w:p>
    <w:p>
      <w:r>
        <w:t>更多请访问教客网: www.jiaokey.com</w:t>
      </w:r>
    </w:p>
    <w:p>
      <w:r>
        <w:t>玫瑰家族Photoshop教室 tag school of rose family 2 评论地址：https://www.jiaokey.com/book/detail/11488267.html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