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第十四届奥林匹克研讨会报告书  商业化及奥林匹克活动</w:t>
      </w:r>
    </w:p>
    <w:p>
      <w:r>
        <w:rPr>
          <w:rFonts w:ascii="宋体" w:hAnsi="宋体" w:eastAsia="宋体"/>
          <w:sz w:val="24"/>
        </w:rPr>
        <w:t>詹德基主编；李仁德，何金梁，姚元潮，李玉芳，辛月梅，黄敏芳，胡美玉编辑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第十四届奥林匹克研讨会报告书  商业化及奥林匹克活动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詹德基主编；李仁德，何金梁，姚元潮，李玉芳，辛月梅，黄敏芳，胡美玉编辑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中华台北奥林匹克委员会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本书出售、求购地址：https://www.jiaokey.com/book/detail/11488317.html</w:t>
      </w:r>
    </w:p>
    <w:p>
      <w:r>
        <w:t>更多相关图书推荐：https://www.jiaokey.com</w:t>
      </w:r>
    </w:p>
    <w:p>
      <w:r>
        <w:t>詹德基主编；李仁德，何金梁，姚元潮，李玉芳，辛月梅，黄敏芳，胡美玉编辑 其他作品：https://www.jiaokey.com/tag/詹德基主编；李仁德，何金梁，姚元潮，李玉芳，辛月梅，黄敏芳，胡美玉编辑.html</w:t>
      </w:r>
    </w:p>
    <w:p>
      <w:r>
        <w:t>中华台北奥林匹克委员会 出版图书：https://www.jiaokey.com/tag/中华台北奥林匹克委员会.html</w:t>
      </w:r>
    </w:p>
    <w:p>
      <w:r>
        <w:t>关键词搜索：https://www.jiaokey.com/tag/第十四届奥林匹克研讨会报告书  商业化及奥林匹克活动.html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