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把激励搞对  国有企业管理者的10大激励模式</w:t>
      </w:r>
    </w:p>
    <w:p>
      <w:r>
        <w:rPr>
          <w:rFonts w:ascii="宋体" w:hAnsi="宋体" w:eastAsia="宋体"/>
          <w:sz w:val="24"/>
        </w:rPr>
        <w:t>赵民，陈立华著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把激励搞对  国有企业管理者的10大激励模式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赵民，陈立华著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本书出售、求购地址：https://www.jiaokey.com/book/detail/11488385.html</w:t>
      </w:r>
    </w:p>
    <w:p>
      <w:r>
        <w:t>更多相关图书推荐：https://www.jiaokey.com</w:t>
      </w:r>
    </w:p>
    <w:p>
      <w:r>
        <w:t>赵民，陈立华著 其他作品：https://www.jiaokey.com/tag/赵民，陈立华著.html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关键词搜索：https://www.jiaokey.com/tag/把激励搞对  国有企业管理者的10大激励模式.html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