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射频与微波通信电路 分析与设计 analysis and design</w:t>
      </w:r>
    </w:p>
    <w:p>
      <w:r>
        <w:rPr>
          <w:rFonts w:ascii="宋体" w:hAnsi="宋体" w:eastAsia="宋体"/>
          <w:sz w:val="24"/>
        </w:rPr>
        <w:t>（美）Devendra K. Misra著；张肇仪，徐承和，祝西里等译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射频与微波通信电路 分析与设计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（美）Devendra K. Misra著；张肇仪，徐承和，祝西里等译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本书出售、求购地址：https://www.jiaokey.com/book/detail/11488396.html</w:t>
      </w:r>
    </w:p>
    <w:p>
      <w:r>
        <w:t>更多相关图书推荐：https://www.jiaokey.com</w:t>
      </w:r>
    </w:p>
    <w:p>
      <w:r>
        <w:t>（美）Devendra K. Misra著；张肇仪，徐承和，祝西里等译 其他作品：https://www.jiaokey.com/tag/（美）Devendra K. Misra著；张肇仪，徐承和，祝西里等译.html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关键词搜索：https://www.jiaokey.com/tag/射频与微波通信电路 分析与设计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