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  3ds max基础培训教程 3ds max 7中文版</w:t>
      </w:r>
    </w:p>
    <w:p>
      <w:r>
        <w:t>作者：詹翔，王海英编著</w:t>
      </w:r>
    </w:p>
    <w:p>
      <w:r>
        <w:t>出版社：北京：人民邮电出版社</w:t>
      </w:r>
    </w:p>
    <w:p>
      <w:r>
        <w:t>出版日期：2005.10</w:t>
      </w:r>
    </w:p>
    <w:p>
      <w:r>
        <w:t>总页数：252</w:t>
      </w:r>
    </w:p>
    <w:p>
      <w:r>
        <w:t>更多请访问教客网: www.jiaokey.com</w:t>
      </w:r>
    </w:p>
    <w:p>
      <w:r>
        <w:t>从零开始  3ds max基础培训教程 3ds max 7中文版 评论地址：https://www.jiaokey.com/book/detail/11488416.html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