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局域网组建与维护</w:t>
      </w:r>
    </w:p>
    <w:p>
      <w:r>
        <w:t>作者：袁连海编著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从零开始  局域网组建与维护 评论地址：https://www.jiaokey.com/book/detail/11488431.html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