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one-on-one J2EE Development without EJB  中文版</w:t>
      </w:r>
    </w:p>
    <w:p>
      <w:r>
        <w:rPr>
          <w:rFonts w:ascii="宋体" w:hAnsi="宋体" w:eastAsia="宋体"/>
          <w:sz w:val="24"/>
        </w:rPr>
        <w:t>（美）Rod Johnson，（美）Juergen Hoeller著；JavaEye译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one-on-one J2EE Development without EJB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（美）Rod Johnson，（美）Juergen Hoeller著；JavaEye译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本书出售、求购地址：https://www.jiaokey.com/book/detail/11488458.html</w:t>
      </w:r>
    </w:p>
    <w:p>
      <w:r>
        <w:t>更多相关图书推荐：https://www.jiaokey.com</w:t>
      </w:r>
    </w:p>
    <w:p>
      <w:r>
        <w:t>（美）Rod Johnson，（美）Juergen Hoeller著；JavaEye译 其他作品：https://www.jiaokey.com/tag/（美）Rod Johnson，（美）Juergen Hoeller著；JavaEye译.html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关键词搜索：https://www.jiaokey.com/tag/Expert one-on-one J2EE Development without EJB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