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中学生节日纪念日活动的组织与指导</w:t>
      </w:r>
    </w:p>
    <w:p>
      <w:r>
        <w:rPr>
          <w:rFonts w:ascii="宋体" w:hAnsi="宋体" w:eastAsia="宋体"/>
          <w:sz w:val="24"/>
        </w:rPr>
        <w:t>谢莹，娄程主编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中学生节日纪念日活动的组织与指导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谢莹，娄程主编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节日(学科: 课外活动 学科: 中学) 纪念日(学科: 课外活动 学科: 中学) 节日 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本书出售、求购地址：https://www.jiaokey.com/book/detail/11488593.html</w:t>
      </w:r>
    </w:p>
    <w:p>
      <w:r>
        <w:t>更多相关图书推荐：https://www.jiaokey.com</w:t>
      </w:r>
    </w:p>
    <w:p>
      <w:r>
        <w:t>谢莹，娄程主编 其他作品：https://www.jiaokey.com/tag/谢莹，娄程主编.html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关键词搜索：https://www.jiaokey.com/tag/节日(学科: 课外活动 学科: 中学) 纪念日(学科: 课外活动 学科: 中学) 节日 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