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新编语文单元综合训练  初级中学  第6册</w:t>
      </w:r>
    </w:p>
    <w:p>
      <w:r>
        <w:rPr>
          <w:rFonts w:ascii="宋体" w:hAnsi="宋体" w:eastAsia="宋体"/>
          <w:sz w:val="24"/>
        </w:rPr>
        <w:t>张志公主编；王林溪，马瑞，顾杰，朱庆滨，曹景惠，翟葆青，杨贺春，孟东，白瑞丰，刘成炎，谭培玉，谭砚清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新编语文单元综合训练  初级中学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张志公主编；王林溪，马瑞，顾杰，朱庆滨，曹景惠，翟葆青，杨贺春，孟东，白瑞丰，刘成炎，谭培玉，谭砚清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习题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本书出售、求购地址：https://www.jiaokey.com/book/detail/11488663.html</w:t>
      </w:r>
    </w:p>
    <w:p>
      <w:r>
        <w:t>更多相关图书推荐：https://www.jiaokey.com</w:t>
      </w:r>
    </w:p>
    <w:p>
      <w:r>
        <w:t>张志公主编；王林溪，马瑞，顾杰，朱庆滨，曹景惠，翟葆青，杨贺春，孟东，白瑞丰，刘成炎，谭培玉，谭砚清 其他作品：https://www.jiaokey.com/tag/张志公主编；王林溪，马瑞，顾杰，朱庆滨，曹景惠，翟葆青，杨贺春，孟东，白瑞丰，刘成炎，谭培玉，谭砚清.html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关键词搜索：https://www.jiaokey.com/tag/语文(学科: 习题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