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中学环境教育课程模式</w:t>
      </w:r>
    </w:p>
    <w:p>
      <w:r>
        <w:rPr>
          <w:rFonts w:ascii="宋体" w:hAnsi="宋体" w:eastAsia="宋体"/>
          <w:sz w:val="24"/>
        </w:rPr>
        <w:t>（美）亨格福德（Hungerford，H.R.）等著；翟立原等译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中学环境教育课程模式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（美）亨格福德（Hungerford，H.R.）等著；翟立原等译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本书出售、求购地址：https://www.jiaokey.com/book/detail/11488784.html</w:t>
      </w:r>
    </w:p>
    <w:p>
      <w:r>
        <w:t>更多相关图书推荐：https://www.jiaokey.com</w:t>
      </w:r>
    </w:p>
    <w:p>
      <w:r>
        <w:t>（美）亨格福德（Hungerford，H.R.）等著；翟立原等译 其他作品：https://www.jiaokey.com/tag/（美）亨格福德（Hungerford，H.R.）等著；翟立原等译.html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关键词搜索：https://www.jiaokey.com/tag/中学环境教育课程模式.html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