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女性着装配色指南</w:t>
      </w:r>
    </w:p>
    <w:p>
      <w:r>
        <w:rPr>
          <w:rFonts w:ascii="宋体" w:hAnsi="宋体" w:eastAsia="宋体"/>
          <w:sz w:val="24"/>
        </w:rPr>
        <w:t>（日）高桥エミ，（日）涉川育由著；沈明林等译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女性着装配色指南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（日）高桥エミ，（日）涉川育由著；沈明林等译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本书出售、求购地址：https://www.jiaokey.com/book/detail/11488792.html</w:t>
      </w:r>
    </w:p>
    <w:p>
      <w:r>
        <w:t>更多相关图书推荐：https://www.jiaokey.com</w:t>
      </w:r>
    </w:p>
    <w:p>
      <w:r>
        <w:t>（日）高桥エミ，（日）涉川育由著；沈明林等译 其他作品：https://www.jiaokey.com/tag/（日）高桥エミ，（日）涉川育由著；沈明林等译.html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关键词搜索：https://www.jiaokey.com/tag/女性着装配色指南.html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