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书名：姑娘们的手工活</w:t>
      </w:r>
    </w:p>
    <w:p>
      <w:r>
        <w:t>作者：蔡洁，刘莎编</w:t>
      </w:r>
    </w:p>
    <w:p>
      <w:r>
        <w:t>出版社：武汉:武汉出版社,1990.02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姑娘们的手工活 评论地址：https://www.jiaokey.com/book/detail/11488944.html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