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书名：小鸭家用洗衣机原理与维修</w:t>
      </w:r>
    </w:p>
    <w:p>
      <w:r>
        <w:t>作者：小鸭集团主编；山东省家电行业协会组编</w:t>
      </w:r>
    </w:p>
    <w:p>
      <w:r>
        <w:t>出版社：北京：人民邮电出版社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小鸭家用洗衣机原理与维修 评论地址：https://www.jiaokey.com/book/detail/11488946.html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