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书名：《法律常识》提要与检测</w:t>
      </w:r>
    </w:p>
    <w:p>
      <w:r>
        <w:t>作者：张延令等编著</w:t>
      </w:r>
    </w:p>
    <w:p>
      <w:r>
        <w:t>出版社：西安：三秦出版社</w:t>
      </w:r>
    </w:p>
    <w:p>
      <w:r>
        <w:t>出版日期：1988.11</w:t>
      </w:r>
    </w:p>
    <w:p>
      <w:r>
        <w:t>总页数：109</w:t>
      </w:r>
    </w:p>
    <w:p>
      <w:r>
        <w:t>更多请访问教客网: www.jiaokey.com</w:t>
      </w:r>
    </w:p>
    <w:p>
      <w:r>
        <w:t>《法律常识》提要与检测 评论地址：https://www.jiaokey.com/book/detail/11489530.html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