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通用控制屏产品样本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通用控制屏产品样本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本书出售、求购地址：https://www.jiaokey.com/book/detail/11489652.html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关键词搜索：https://www.jiaokey.com/tag/通用控制屏产品样本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