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书名：英语教科书</w:t>
      </w:r>
    </w:p>
    <w:p>
      <w:r>
        <w:t>作者：（苏）加林斯卡娅（М.Галинская），（苏）茨维特科娃（З.Цветкова）著；吴文金译</w:t>
      </w:r>
    </w:p>
    <w:p>
      <w:r>
        <w:t>出版社：时代出版社</w:t>
      </w:r>
    </w:p>
    <w:p>
      <w:r>
        <w:t>出版日期：1958.08</w:t>
      </w:r>
    </w:p>
    <w:p>
      <w:r>
        <w:t>总页数：480</w:t>
      </w:r>
    </w:p>
    <w:p>
      <w:r>
        <w:t>更多请访问教客网: www.jiaokey.com</w:t>
      </w:r>
    </w:p>
    <w:p>
      <w:r>
        <w:t>英语教科书 评论地址：https://www.jiaokey.com/book/detail/11489741.html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