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书名：处世交友恰到好处  交友需技巧  处世讲方圆</w:t>
      </w:r>
    </w:p>
    <w:p>
      <w:r>
        <w:t>作者：何者明编著</w:t>
      </w:r>
    </w:p>
    <w:p>
      <w:r>
        <w:t>出版社：北京:当代世界出版社,2005.09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处世交友恰到好处  交友需技巧  处世讲方圆 评论地址：https://www.jiaokey.com/book/detail/11490056.html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