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书名：理性的毁灭</w:t>
      </w:r>
    </w:p>
    <w:p>
      <w:r>
        <w:t>作者：（匈）卢卡奇（Georg Lukacs）著；王玖兴，程志民，谢地坤等译</w:t>
      </w:r>
    </w:p>
    <w:p>
      <w:r>
        <w:t>出版社：南京：江苏教育出版社</w:t>
      </w:r>
    </w:p>
    <w:p>
      <w:r>
        <w:t>出版日期：2005</w:t>
      </w:r>
    </w:p>
    <w:p>
      <w:r>
        <w:t>总页数：564</w:t>
      </w:r>
    </w:p>
    <w:p>
      <w:r>
        <w:t>更多请访问教客网: www.jiaokey.com</w:t>
      </w:r>
    </w:p>
    <w:p>
      <w:r>
        <w:t>理性的毁灭 评论地址：https://www.jiaokey.com/book/detail/11490073.html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