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耶路撒冷抑或雅典  施特劳斯四论</w:t>
      </w:r>
    </w:p>
    <w:p>
      <w:r>
        <w:rPr>
          <w:rFonts w:ascii="宋体" w:hAnsi="宋体" w:eastAsia="宋体"/>
          <w:sz w:val="24"/>
        </w:rPr>
        <w:t>甘阳，刘小枫主编；陈建洪著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耶路撒冷抑或雅典  施特劳斯四论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甘阳，刘小枫主编；陈建洪著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本书出售、求购地址：https://www.jiaokey.com/book/detail/11490205.html</w:t>
      </w:r>
    </w:p>
    <w:p>
      <w:r>
        <w:t>更多相关图书推荐：https://www.jiaokey.com</w:t>
      </w:r>
    </w:p>
    <w:p>
      <w:r>
        <w:t>甘阳，刘小枫主编；陈建洪著 其他作品：https://www.jiaokey.com/tag/甘阳，刘小枫主编；陈建洪著.html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关键词搜索：https://www.jiaokey.com/tag/耶路撒冷抑或雅典  施特劳斯四论.html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