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文学形式与历史救赎  论本雅明《德国哀悼剧起源》</w:t>
      </w:r>
    </w:p>
    <w:p>
      <w:r>
        <w:rPr>
          <w:rFonts w:ascii="宋体" w:hAnsi="宋体" w:eastAsia="宋体"/>
          <w:sz w:val="24"/>
        </w:rPr>
        <w:t>甘阳，刘小枫主编；秦露著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文学形式与历史救赎  论本雅明《德国哀悼剧起源》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甘阳，刘小枫主编；秦露著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本书出售、求购地址：https://www.jiaokey.com/book/detail/11490206.html</w:t>
      </w:r>
    </w:p>
    <w:p>
      <w:r>
        <w:t>更多相关图书推荐：https://www.jiaokey.com</w:t>
      </w:r>
    </w:p>
    <w:p>
      <w:r>
        <w:t>甘阳，刘小枫主编；秦露著 其他作品：https://www.jiaokey.com/tag/甘阳，刘小枫主编；秦露著.html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关键词搜索：https://www.jiaokey.com/tag/文学形式与历史救赎  论本雅明《德国哀悼剧起源》.html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