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小故事大哲理  珍藏本  6  来杯快乐茶  跳跃的梦想  心心相印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小故事大哲理  珍藏本  6  来杯快乐茶  跳跃的梦想  心心相印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本书出售、求购地址：https://www.jiaokey.com/book/detail/11490271.html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关键词搜索：https://www.jiaokey.com/tag/小故事大哲理  珍藏本  6  来杯快乐茶  跳跃的梦想  心心相印.html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