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书名：袖珍版最新大学英语六级考试词汇必备  典型考题2000例详解  第4版  根据最新《大学英语课程教学要求》修订</w:t>
      </w:r>
    </w:p>
    <w:p>
      <w:r>
        <w:t>作者：王迈迈主编；武汉现代外国语言文学研究所编</w:t>
      </w:r>
    </w:p>
    <w:p>
      <w:r>
        <w:t>出版社：北京：中国致公出版社</w:t>
      </w:r>
    </w:p>
    <w:p>
      <w:r>
        <w:t>出版日期：2005.06</w:t>
      </w:r>
    </w:p>
    <w:p>
      <w:r>
        <w:t>总页数：445</w:t>
      </w:r>
    </w:p>
    <w:p>
      <w:r>
        <w:t>更多请访问教客网: www.jiaokey.com</w:t>
      </w:r>
    </w:p>
    <w:p>
      <w:r>
        <w:t>袖珍版最新大学英语六级考试词汇必备  典型考题2000例详解  第4版  根据最新《大学英语课程教学要求》修订 评论地址：https://www.jiaokey.com/book/detail/11490333.html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