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书名：全功能考点速记  突破大学英语四六级考试词汇  4&amp;6级</w:t>
      </w:r>
    </w:p>
    <w:p>
      <w:r>
        <w:t>作者：21世纪高等教育研究中心组织编写；田中雨，魏承杰主编；梁桂秋副主编</w:t>
      </w:r>
    </w:p>
    <w:p>
      <w:r>
        <w:t>出版社：北京：朝华出版社</w:t>
      </w:r>
    </w:p>
    <w:p>
      <w:r>
        <w:t>出版日期：2005.08</w:t>
      </w:r>
    </w:p>
    <w:p>
      <w:r>
        <w:t>总页数：744</w:t>
      </w:r>
    </w:p>
    <w:p>
      <w:r>
        <w:t>更多请访问教客网: www.jiaokey.com</w:t>
      </w:r>
    </w:p>
    <w:p>
      <w:r>
        <w:t>全功能考点速记  突破大学英语四六级考试词汇  4&amp;6级 评论地址：https://www.jiaokey.com/book/detail/11490368.html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