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有了烦恼我不烦  追求幸福的49种方法</w:t>
      </w:r>
    </w:p>
    <w:p>
      <w:r>
        <w:rPr>
          <w:rFonts w:ascii="宋体" w:hAnsi="宋体" w:eastAsia="宋体"/>
          <w:sz w:val="24"/>
        </w:rPr>
        <w:t>（日）中谷彰宏著；时晨译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有了烦恼我不烦  追求幸福的49种方法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（日）中谷彰宏著；时晨译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本书出售、求购地址：https://www.jiaokey.com/book/detail/11490388.html</w:t>
      </w:r>
    </w:p>
    <w:p>
      <w:r>
        <w:t>更多相关图书推荐：https://www.jiaokey.com</w:t>
      </w:r>
    </w:p>
    <w:p>
      <w:r>
        <w:t>（日）中谷彰宏著；时晨译 其他作品：https://www.jiaokey.com/tag/（日）中谷彰宏著；时晨译.html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关键词搜索：https://www.jiaokey.com/tag/有了烦恼我不烦  追求幸福的49种方法.html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