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卫生间里的保健学问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卫生间里的保健学问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本书出售、求购地址：https://www.jiaokey.com/book/detail/11490405.html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关键词搜索：https://www.jiaokey.com/tag/卫生间里的保健学问.html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