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家庭健康手册  1  男女性知识  第2版</w:t>
      </w:r>
    </w:p>
    <w:p>
      <w:r>
        <w:rPr>
          <w:rFonts w:ascii="宋体" w:hAnsi="宋体" w:eastAsia="宋体"/>
          <w:sz w:val="24"/>
        </w:rPr>
        <w:t>李晓林，李一兵，左彦文主编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家庭健康手册  1  男女性知识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李晓林，李一兵，左彦文主编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本书出售、求购地址：https://www.jiaokey.com/book/detail/11490406.html</w:t>
      </w:r>
    </w:p>
    <w:p>
      <w:r>
        <w:t>更多相关图书推荐：https://www.jiaokey.com</w:t>
      </w:r>
    </w:p>
    <w:p>
      <w:r>
        <w:t>李晓林，李一兵，左彦文主编 其他作品：https://www.jiaokey.com/tag/李晓林，李一兵，左彦文主编.html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关键词搜索：https://www.jiaokey.com/tag/家庭健康手册  1  男女性知识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