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  03  馄饨·面条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  03  馄饨·面条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本书出售、求购地址：https://www.jiaokey.com/book/detail/11490459.html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关键词搜索：https://www.jiaokey.com/tag/中式面点  03  馄饨·面条.html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