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书名：性保健药茶</w:t>
      </w:r>
    </w:p>
    <w:p>
      <w:r>
        <w:t>作者：黄庆武主编；杨丽珍等编著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性保健药茶 评论地址：https://www.jiaokey.com/book/detail/11490467.html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