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快乐奇果香蕉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快乐奇果香蕉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本书出售、求购地址：https://www.jiaokey.com/book/detail/11490474.html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关键词搜索：https://www.jiaokey.com/tag/快乐奇果香蕉.html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