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果中皇后草莓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果中皇后草莓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本书出售、求购地址：https://www.jiaokey.com/book/detail/11490476.html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关键词搜索：https://www.jiaokey.com/tag/果中皇后草莓.html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