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凉茶·冷饮·蔬果汁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凉茶·冷饮·蔬果汁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本书出售、求购地址：https://www.jiaokey.com/book/detail/11490484.html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关键词搜索：https://www.jiaokey.com/tag/凉茶·冷饮·蔬果汁.html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