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书名：马王堆汉墓探秘</w:t>
      </w:r>
    </w:p>
    <w:p>
      <w:r>
        <w:t>作者：周世荣，欧光安著</w:t>
      </w:r>
    </w:p>
    <w:p>
      <w:r>
        <w:t>出版社：长沙：岳麓书社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马王堆汉墓探秘 评论地址：https://www.jiaokey.com/book/detail/11490586.html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