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书名：斯德龙时代  十三世纪的冰岛文化</w:t>
      </w:r>
    </w:p>
    <w:p>
      <w:r>
        <w:t>作者:（冰岛）埃那尔·斯汶逊著；吴元坎，杨立信译</w:t>
      </w:r>
    </w:p>
    <w:p>
      <w:r>
        <w:t>出版社:上海：上海教育出版社</w:t>
      </w:r>
    </w:p>
    <w:p>
      <w:r>
        <w:t>出版日期：1959.09</w:t>
      </w:r>
    </w:p>
    <w:p>
      <w:r>
        <w:t>总页数：167</w:t>
      </w:r>
    </w:p>
    <w:p>
      <w:r>
        <w:t>更多请访问教客网:www.jiaokey.com</w:t>
      </w:r>
    </w:p>
    <w:p>
      <w:r>
        <w:t>斯德龙时代  十三世纪的冰岛文化评论地址：https://www.jiaokey.com/book/detail/11490928.html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