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  1938-1943</w:t>
      </w:r>
    </w:p>
    <w:p>
      <w:r>
        <w:rPr>
          <w:rFonts w:ascii="宋体" w:hAnsi="宋体" w:eastAsia="宋体"/>
          <w:sz w:val="24"/>
        </w:rPr>
        <w:t>西南师范大学历史系、重庆市档案馆编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  1938-1943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西南师范大学历史系、重庆市档案馆编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重庆 年代: 1938～1943 学科: 史料) 侵华事件(地点: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本书出售、求购地址：https://www.jiaokey.com/book/detail/11490997.html</w:t>
      </w:r>
    </w:p>
    <w:p>
      <w:r>
        <w:t>更多相关图书推荐：https://www.jiaokey.com</w:t>
      </w:r>
    </w:p>
    <w:p>
      <w:r>
        <w:t>西南师范大学历史系、重庆市档案馆编 其他作品：https://www.jiaokey.com/tag/西南师范大学历史系、重庆市档案馆编.html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关键词搜索：https://www.jiaokey.com/tag/地方史(地点: 重庆 年代: 1938～1943 学科: 史料) 侵华事件(地点: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