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书名：化工与炼油机械双革四新资料选编  产品分册</w:t>
      </w:r>
    </w:p>
    <w:p>
      <w:r>
        <w:t>作者：全国化工与炼油机械行业情报网，东北、华东地区“双革四新”调查组编</w:t>
      </w:r>
    </w:p>
    <w:p>
      <w:r>
        <w:t>出版社：石油机械研究所</w:t>
      </w:r>
    </w:p>
    <w:p>
      <w:r>
        <w:t>出版日期：1971.09</w:t>
      </w:r>
    </w:p>
    <w:p>
      <w:r>
        <w:t>总页数：340</w:t>
      </w:r>
    </w:p>
    <w:p>
      <w:r>
        <w:t>更多请访问教客网: www.jiaokey.com</w:t>
      </w:r>
    </w:p>
    <w:p>
      <w:r>
        <w:t>化工与炼油机械双革四新资料选编  产品分册 评论地址：https://www.jiaokey.com/book/detail/11491387.html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