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书名：跨文化交际与外语教学</w:t>
      </w:r>
    </w:p>
    <w:p>
      <w:r>
        <w:t>作者：吴进业，王超明主编；张加民，王秀梅，马云霞副主编</w:t>
      </w:r>
    </w:p>
    <w:p>
      <w:r>
        <w:t>出版社：开封：河南大学出版社</w:t>
      </w:r>
    </w:p>
    <w:p>
      <w:r>
        <w:t>出版日期：2005.07</w:t>
      </w:r>
    </w:p>
    <w:p>
      <w:r>
        <w:t>总页数：495</w:t>
      </w:r>
    </w:p>
    <w:p>
      <w:r>
        <w:t>更多请访问教客网: www.jiaokey.com</w:t>
      </w:r>
    </w:p>
    <w:p>
      <w:r>
        <w:t>跨文化交际与外语教学 评论地址：https://www.jiaokey.com/book/detail/11491541.html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