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书名：追寻失落的圆明园</w:t>
      </w:r>
    </w:p>
    <w:p>
      <w:r>
        <w:t>作者：汪荣祖（Young-tsu Wong）著；钟志恒译</w:t>
      </w:r>
    </w:p>
    <w:p>
      <w:r>
        <w:t>出版社：南京：江苏教育出版社</w:t>
      </w:r>
    </w:p>
    <w:p>
      <w:r>
        <w:t>出版日期：2005</w:t>
      </w:r>
    </w:p>
    <w:p>
      <w:r>
        <w:t>总页数：315</w:t>
      </w:r>
    </w:p>
    <w:p>
      <w:r>
        <w:t>更多请访问教客网: www.jiaokey.com</w:t>
      </w:r>
    </w:p>
    <w:p>
      <w:r>
        <w:t>追寻失落的圆明园 评论地址：https://www.jiaokey.com/book/detail/11491633.html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