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古奇王朝  世界上最时尚家族的情感、势力与脆弱</w:t>
      </w:r>
    </w:p>
    <w:p>
      <w:r>
        <w:rPr>
          <w:rFonts w:ascii="宋体" w:hAnsi="宋体" w:eastAsia="宋体"/>
          <w:sz w:val="24"/>
        </w:rPr>
        <w:t>（美）莎拉·盖·弗登（Sara Gay Forden）著；辛艳译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古奇王朝  世界上最时尚家族的情感、势力与脆弱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（美）莎拉·盖·弗登（Sara Gay Forden）著；辛艳译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本书出售、求购地址：https://www.jiaokey.com/book/detail/11491815.html</w:t>
      </w:r>
    </w:p>
    <w:p>
      <w:r>
        <w:t>更多相关图书推荐：https://www.jiaokey.com</w:t>
      </w:r>
    </w:p>
    <w:p>
      <w:r>
        <w:t>（美）莎拉·盖·弗登（Sara Gay Forden）著；辛艳译 其他作品：https://www.jiaokey.com/tag/（美）莎拉·盖·弗登（Sara Gay Forden）著；辛艳译.html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关键词搜索：https://www.jiaokey.com/tag/古奇王朝  世界上最时尚家族的情感、势力与脆弱.html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