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书名：亘古繁衍的生命</w:t>
      </w:r>
    </w:p>
    <w:p>
      <w:r>
        <w:t>作者：熊思东，高海峰主编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亘古繁衍的生命 评论地址：https://www.jiaokey.com/book/detail/11491965.html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