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书名：历代职官小辞典</w:t>
      </w:r>
    </w:p>
    <w:p>
      <w:r>
        <w:t>作者：刘光华主编；楼劲等执笔</w:t>
      </w:r>
    </w:p>
    <w:p>
      <w:r>
        <w:t>出版社：兰州：甘肃教育出版社</w:t>
      </w:r>
    </w:p>
    <w:p>
      <w:r>
        <w:t>出版日期：1989.05</w:t>
      </w:r>
    </w:p>
    <w:p>
      <w:r>
        <w:t>总页数：624</w:t>
      </w:r>
    </w:p>
    <w:p>
      <w:r>
        <w:t>更多请访问教客网: www.jiaokey.com</w:t>
      </w:r>
    </w:p>
    <w:p>
      <w:r>
        <w:t>历代职官小辞典 评论地址：https://www.jiaokey.com/book/detail/11492333.html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