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书名：爱情·灵魂  当代中国爱情婚姻家庭剖析</w:t>
      </w:r>
    </w:p>
    <w:p>
      <w:r>
        <w:t>作者：孔庆亮著</w:t>
      </w:r>
    </w:p>
    <w:p>
      <w:r>
        <w:t>出版社：济南：济南出版社</w:t>
      </w:r>
    </w:p>
    <w:p>
      <w:r>
        <w:t>出版日期：1990.04</w:t>
      </w:r>
    </w:p>
    <w:p>
      <w:r>
        <w:t>总页数：208</w:t>
      </w:r>
    </w:p>
    <w:p>
      <w:r>
        <w:t>更多请访问教客网: www.jiaokey.com</w:t>
      </w:r>
    </w:p>
    <w:p>
      <w:r>
        <w:t>爱情·灵魂  当代中国爱情婚姻家庭剖析 评论地址：https://www.jiaokey.com/book/detail/11492654.html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