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书名：本色·抗体·万年大计  谈新时期的艰苦奋斗</w:t>
      </w:r>
    </w:p>
    <w:p>
      <w:r>
        <w:t>作者：王国荣著</w:t>
      </w:r>
    </w:p>
    <w:p>
      <w:r>
        <w:t>出版社：上海：上海人民出版社</w:t>
      </w:r>
    </w:p>
    <w:p>
      <w:r>
        <w:t>出版日期：1997.04</w:t>
      </w:r>
    </w:p>
    <w:p>
      <w:r>
        <w:t>总页数：126</w:t>
      </w:r>
    </w:p>
    <w:p>
      <w:r>
        <w:t>更多请访问教客网: www.jiaokey.com</w:t>
      </w:r>
    </w:p>
    <w:p>
      <w:r>
        <w:t>本色·抗体·万年大计  谈新时期的艰苦奋斗 评论地址：https://www.jiaokey.com/book/detail/11492693.html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