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水泵及水泵站  第2版</w:t>
      </w:r>
    </w:p>
    <w:p>
      <w:r>
        <w:t>作者：湖南大学姜乃昌，武汉建筑材料工业学院陈锦章编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总页数：203</w:t>
      </w:r>
    </w:p>
    <w:p>
      <w:r>
        <w:t>更多请访问教客网: www.jiaokey.com</w:t>
      </w:r>
    </w:p>
    <w:p>
      <w:r>
        <w:t>高等学校试用教材  水泵及水泵站  第2版 评论地址：https://www.jiaokey.com/book/detail/11492759.html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