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书名：中国城市节水2010年技术进步发展规划</w:t>
      </w:r>
    </w:p>
    <w:p>
      <w:r>
        <w:t>作者：侯捷主编</w:t>
      </w:r>
    </w:p>
    <w:p>
      <w:r>
        <w:t>出版社：上海：文汇出版社</w:t>
      </w:r>
    </w:p>
    <w:p>
      <w:r>
        <w:t>出版日期：1998.04</w:t>
      </w:r>
    </w:p>
    <w:p>
      <w:r>
        <w:t>总页数：663</w:t>
      </w:r>
    </w:p>
    <w:p>
      <w:r>
        <w:t>更多请访问教客网: www.jiaokey.com</w:t>
      </w:r>
    </w:p>
    <w:p>
      <w:r>
        <w:t>中国城市节水2010年技术进步发展规划 评论地址：https://www.jiaokey.com/book/detail/11492760.html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